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in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from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out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dose NOT have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froms ignios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from oganic subsenses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from high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visible bands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from the persipitaion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earosion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from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erouding away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thing that contains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froms from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</dc:title>
  <dcterms:created xsi:type="dcterms:W3CDTF">2021-10-11T15:40:33Z</dcterms:created>
  <dcterms:modified xsi:type="dcterms:W3CDTF">2021-10-11T15:40:33Z</dcterms:modified>
</cp:coreProperties>
</file>