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Rome &amp; Christianity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Wealthy family of ancient Rome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Official count of people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Person sent on a mission to convert others to their religion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Reject or override a proposal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Government where citizens elect leaders to make decisions for them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Foreign soldier who serves only for pay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Ordinary family of ancient Rome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Structure that carries water over long distances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Person who fights for Rome's entertainment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follower of a person or belief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Split in a religion over different points of view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Painting of a holy person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Rome &amp; Christianity</dc:title>
  <dcterms:created xsi:type="dcterms:W3CDTF">2021-10-11T15:44:10Z</dcterms:created>
  <dcterms:modified xsi:type="dcterms:W3CDTF">2021-10-11T15:44:10Z</dcterms:modified>
</cp:coreProperties>
</file>