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+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humorous character that talks about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Capulets think Juliet is crying for Tybalt, but the audience knows she is crying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Juliet's mother and the person trying to set Juliet up with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marries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Juliet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does the tragedy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dies first in Tybalt and Mercutio's 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Juliet confess her love for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Romeo tell Juliet not to swear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day do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wants to marry Juliet in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acts as Juliet's mother and takes care of her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says the following quote, "Thy tears are womanish."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person who doesn't like the families fighting in the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literary device is used in the following, "The beautiful tyrant! Fiend angelical! Wolvish-ravening lamb!"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to be Juliet and Paris's wedding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Rhetorical device that means the audience knows something the characters in the story do not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Romeo love before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kills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Nurse's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Romeo planning to get into Juliet's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Friar Lawrence tell Romeo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Romeo's main love interest and a Capulet?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concealed everyone's identity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literary device is shown in the following quote, "Can heaven be so envious?"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Juliet think is dead when the Nurse first gives her the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Benvolio's foil?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day do Romeo and Juliet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an English poet and the author of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play is Romeo and Juliet?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+ Juliet</dc:title>
  <dcterms:created xsi:type="dcterms:W3CDTF">2021-10-11T15:45:34Z</dcterms:created>
  <dcterms:modified xsi:type="dcterms:W3CDTF">2021-10-11T15:45:34Z</dcterms:modified>
</cp:coreProperties>
</file>