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Juliet is put into extended sleep for how many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in charge of the law in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who killed his/herself after Romeos exile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Romeo and Juliet's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does Tyblt want to kill at 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sells Romeo poison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Due to his lack of shoes, the Friar can also be known as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 brawling love" is an example of a(n)...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Romeo and Juliet died, their families built them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 and Juliet was performed in what theter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 and Juliet's genre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love before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town did Romeo get exiled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will be a grave man tomorrow" is an example of a(n)...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town did Romeo and Juliet live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2021-10-11T15:45:10Z</dcterms:created>
  <dcterms:modified xsi:type="dcterms:W3CDTF">2021-10-11T15:45:10Z</dcterms:modified>
</cp:coreProperties>
</file>