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Servant of the montague's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to draw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Kinsman of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concern is maintaining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Illiterate, bad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Romeos deficated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cousin and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2021-10-11T15:44:33Z</dcterms:created>
  <dcterms:modified xsi:type="dcterms:W3CDTF">2021-10-11T15:44:33Z</dcterms:modified>
</cp:coreProperties>
</file>