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Friar lawrence gave juliet a ______ so she can die for some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where both families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romeo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secretly knew about Romeo and Juliet's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name of romeo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made all the plans for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the capulets wanted juliet to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name of juliet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like the police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Romeo's punishment for killing tybalt was to be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was alot of ______ That happened because of fued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killed the cousin of juliet.Who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killed by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where romeo had to go after being 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 and Juliet claimed to ____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cousin of Romeo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Capulets wanted juliet to marry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 is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disease on why friar john couldnt deliver the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2021-10-11T15:45:18Z</dcterms:created>
  <dcterms:modified xsi:type="dcterms:W3CDTF">2021-10-11T15:45:18Z</dcterms:modified>
</cp:coreProperties>
</file>