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Romeo and Juliet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Romeo's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Romeo's famly?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oversaw the two families?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Tybalt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weapon did Juliet use to kill herself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Juliet's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romeo banished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married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Romeo's first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 of Juliet's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Juliet tell all her secrets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Juliet meant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Romeo use to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Romeo first meet Juliet?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2021-10-11T15:46:37Z</dcterms:created>
  <dcterms:modified xsi:type="dcterms:W3CDTF">2021-10-11T15:46:37Z</dcterms:modified>
</cp:coreProperties>
</file>