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Paris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do Romeo and Juliet meet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missing word? "Holy palmers 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does Juliet's mum think she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name ___________ Lawrence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missing word?  "Ancient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Romeo drink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Romeo banished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2</dc:title>
  <dcterms:created xsi:type="dcterms:W3CDTF">2021-10-22T03:31:16Z</dcterms:created>
  <dcterms:modified xsi:type="dcterms:W3CDTF">2021-10-22T03:31:16Z</dcterms:modified>
</cp:coreProperties>
</file>