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kills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Romeo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love for Rosaline was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nurse has this type of humour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Romeo's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love for Juliet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did Romeo and Juliet meet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"Civil _______ makes civil hands unclean"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Juliet's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the quotation: "She doth _________ the torches to burn bright"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2021-10-15T03:43:49Z</dcterms:created>
  <dcterms:modified xsi:type="dcterms:W3CDTF">2021-10-15T03:43:49Z</dcterms:modified>
</cp:coreProperties>
</file>