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Capulet's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monk who marries the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commits suicide with the 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lovers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drinks the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in which the play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Juliet's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2021-11-19T03:34:27Z</dcterms:created>
  <dcterms:modified xsi:type="dcterms:W3CDTF">2021-11-19T03:34:27Z</dcterms:modified>
</cp:coreProperties>
</file>