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the same consonant sound at the beginning of each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 happy __! This is thy sheath; There rust and let me die." (Juliet's last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parents arranged for her to marry this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first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consisting of two contradictory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speech given by a character alone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"Thus with a kiss __." (Romeo's last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Servant of Capulet.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marries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kills himself with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cousin who kills Mecrutio.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level-headed cousin and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consecutive lines of poetry that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__ o' both your houses!" (Mecrutio's last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Caretaker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female protagonist.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2021-10-11T15:46:02Z</dcterms:created>
  <dcterms:modified xsi:type="dcterms:W3CDTF">2021-10-11T15:46:02Z</dcterms:modified>
</cp:coreProperties>
</file>