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Romeo and Juliet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Who is romeo's bestfriend?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Who is Romeo's cousin?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Who is romeo falling in love with at the beginning of the story?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Who didn't give romeo the letter about Juliet's fake death?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Who was Juliet's parents trying to get Juliet to marry?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does Juliet use to kill herself?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Who does Romeo met at the Capulet party?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kind of lovers are Romeo And Juliet?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Who is to blame for the death of tybalt?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Who helped Romeo and Juliet get married?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Where does Juliet say she is going in order to see Romeo?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Who is the author of Romeo and Juliet?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Where does the story take place?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How many people die in the play?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Romeo and Juliet</dc:title>
  <dcterms:created xsi:type="dcterms:W3CDTF">2021-10-11T15:44:48Z</dcterms:created>
  <dcterms:modified xsi:type="dcterms:W3CDTF">2021-10-11T15:44:48Z</dcterms:modified>
</cp:coreProperties>
</file>