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ball was it at the capulets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friar was supposed to give Romeo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swords they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did the play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Paris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delivered messages to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apothecary in present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Romeo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Romeo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What's Romeo's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prince?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Verona and mantua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prince's first kingsmen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household was the party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Romeo in love with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lady montague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weapon did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the potion that Juliet took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did the story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Juliet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montague's servant?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2021-10-11T15:44:52Z</dcterms:created>
  <dcterms:modified xsi:type="dcterms:W3CDTF">2021-10-11T15:44:52Z</dcterms:modified>
</cp:coreProperties>
</file>