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romeos punishment for killing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capulets enemy's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romeo and Juliets most popular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Romeo and Juliet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Juliet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Juliet supposed to get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bird woke up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child of lady and lord capulet?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want Romeo to die for tybalts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told Juliet that Romeo killed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Romeo's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accidentally killed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romeos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Juliet they would kick her out if she didn't marry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Romeo kill himself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2021-10-11T15:46:03Z</dcterms:created>
  <dcterms:modified xsi:type="dcterms:W3CDTF">2021-10-11T15:46:03Z</dcterms:modified>
</cp:coreProperties>
</file>