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Romeo and Juliet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Slays Mercutio and slain by Romeo.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Slain by Tybalt.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Romeo is banished FROM this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deaths of Romeo and Juliet ends the ____ between the two families.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Recounted the fight of Romeo and Tybalt to the Prince.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Juliet killed herself with a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Sell Romeo the poison.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Married Romeo and Juliet to end the family feud.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Romeo's lover.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Tells Romeo that Juliet is dead.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Rules Verona.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Juliet's Mom.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Montague will honor Juliet by building a ____?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Romeo loved _______ before Juliet.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Juliet will wake from her sleep in __ hours.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Nurse's servant.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man Capulet wants Juliet to marry.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Juliet's Dad.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Juliet's age 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first to marry Juliet.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Dies after hearing of Romeo's death.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Romeo is banished TO this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Asked to deliver a letter to Romeo in Mantua.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Juliet's caretaker.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Romeo's father.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Romeo and Juliet</dc:title>
  <dcterms:created xsi:type="dcterms:W3CDTF">2021-10-11T15:46:10Z</dcterms:created>
  <dcterms:modified xsi:type="dcterms:W3CDTF">2021-10-11T15:46:10Z</dcterms:modified>
</cp:coreProperties>
</file>