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Asked to deliver a letter to Romeo in Mantua.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is banished FROM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to marry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Slays Mercutio and slain by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Rules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age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deaths of Romeo and Juliet ends the ____ between the two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 loved _______ before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Juliet's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Juliet killed herself with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Sells Romeo the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 is banished TO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Juliet's caretaker.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Romeo and Juliet to end the family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 after hearing of Romeo's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Slain by Tybalt.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Romeo that Juliet is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 will wake from her sleep in 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Recounted the fight of Romeo and Tybalt to the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Capulet wants Juliet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Nurse's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Montague will honor Juliet by building a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2021-10-11T15:46:13Z</dcterms:created>
  <dcterms:modified xsi:type="dcterms:W3CDTF">2021-10-11T15:46:13Z</dcterms:modified>
</cp:coreProperties>
</file>