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Romeo’s father who is the bitter enemy of the Capulet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wants to marry Juliet and Juliet’s father gives permission.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Romeo’s closest friend, a kinsman to the 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Juliet who hates the Montague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little freedom, grows up quickly when she falls in love with her families’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Juliet’s cousin who is quick to pull his sword. He is vain, aggressive, and fashionable.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 trusts her with information about her love with Romeo because of her belief in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whose only interest is love, secretly marries the daughter of his father's worst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woman who Romeo is obsessed with in the beginning of the 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Juliet’s mother who wants her daughter to marry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Characters</dc:title>
  <dcterms:created xsi:type="dcterms:W3CDTF">2021-10-11T15:46:27Z</dcterms:created>
  <dcterms:modified xsi:type="dcterms:W3CDTF">2021-10-11T15:46:27Z</dcterms:modified>
</cp:coreProperties>
</file>