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Romeo and Juliet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Who exiles Romeo?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Who tells Romeo that Juliet is dead?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Who fakes their own death?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 is reffered to as a ''spicy boy''?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Who is Romeo's father?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Who's dying wish was to be placed with Juliet's body?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Who does Tybalt kill?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Who avenges Mercutio and gets exiled rom Verona?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family feuds with the Montagues?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does Friar Laurence send to Mantua to deliver a letter to Romeo?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does Romeo first fall in love with?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Which character makes the potion for Juliet?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sells the poison to Romeo?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Which character asks for aqua vitae?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Who stays after the fight to tell the prince who killed Mercutio and Tybalt?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Romeo and Juliet Crossword</dc:title>
  <dcterms:created xsi:type="dcterms:W3CDTF">2021-10-11T15:47:31Z</dcterms:created>
  <dcterms:modified xsi:type="dcterms:W3CDTF">2021-10-11T15:47:31Z</dcterms:modified>
</cp:coreProperties>
</file>