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Juliet's cousin 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marries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Prince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last person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 last words were "thus with a kiss I die,"?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Romeo wear to the party at the beginning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what does Juliet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Romeo drink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Juliet's family's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Romeo's family's enemy?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2021-10-11T15:46:16Z</dcterms:created>
  <dcterms:modified xsi:type="dcterms:W3CDTF">2021-10-11T15:46:16Z</dcterms:modified>
</cp:coreProperties>
</file>