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getting his way in Capulet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going to be the next head of the Capulet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goddess of retribution who pursued those who displeased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Capulet servant that is in his early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Comments intended usually only for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 where the character is alone on stage and expresses their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 of verona and doesn't favour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bacteria in the 1000 and 1300 that killed off a large portion of the European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Romeo's personal servant who isn't interested in the feud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to describe the intended impact of tragedy on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14 years old and well 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cousin that desires peace but will fight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force that humans have no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cousin to the prince and desires Juliet's hand in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 years old and was in love with Rosaline but she wasn't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Uncertainty in a situation and keeps the audience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where Romeo was sent in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relative of the prince and accepted by both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city in the 1300s northern states where most of the play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up a tiny portion of the population and is highly ranked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2021-10-11T15:46:20Z</dcterms:created>
  <dcterms:modified xsi:type="dcterms:W3CDTF">2021-10-11T15:46:20Z</dcterms:modified>
</cp:coreProperties>
</file>