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Mixture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poetic form is the Prologue?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is a bad singer and he is the one who invites guests to Capulet's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Romeo invited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is the one who tries to get Romeo's head off of Rosalina even though Romeo is in love with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Benvolio is willing to join the fray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Lady Capulet Juliet's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Act does the Nurse deliver Romeo's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Paris relationship with Juliet?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that goes in this line ''I am _ 's fool''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this line come from ''The fearful passage of their death-marked love''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act is the Climax reached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Opens the play with Sampson?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Scene and Act was it when Romeo and Juliet's love started to get complicated?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was not interested in fighting and was very affectionate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was the one who fights with Sampson and Gregory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recognizes Romeo at the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Mixture Puzzle</dc:title>
  <dcterms:created xsi:type="dcterms:W3CDTF">2021-10-11T15:47:10Z</dcterms:created>
  <dcterms:modified xsi:type="dcterms:W3CDTF">2021-10-11T15:47:10Z</dcterms:modified>
</cp:coreProperties>
</file>