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barred from one's native country, typically for political or punitive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Lord Montague's nephew and Romeo's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mainly used to refer to smallsword fencing, but by extension it can also be applied to any martial art involving the use of a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 is at first deeply in love with her and expresses his dismay at her not loving him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the personal servant, guardian of Juliet Capulet, and has been since Juliet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Juliet's short-tempered first cousin, and Romeo's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Prince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 a close friend to Romeo and a blood relative to Prince Escalus and Count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servant to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only daughter of the patriarch of the House of Capulet. She falls in love with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servant to lord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plays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city romeo goes to after his banishment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Romeo's mother, Montague's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dedicated servant, who brings Romeo the news of Juliet's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servant to Juliet's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Decides to marry Romeo and Juliet in the attempt to stop the civil feud between the Capulets and the Montagues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year romeo and Juliet was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of one of the houses, at odds with Montagues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 dies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the play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romeo and Juliet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knife with a pointed and edged blade, used as a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servant to lord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son of Lord Montague and his wife, Lady Montague, he secretly loves and marries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head of one of the houses, at odds with capulets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woman who herself married young by her own estimation she gave birth to Juliet at close to the age of 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send (someone) away from a country or place as an official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country romeo and Juliet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 is a suitor of Juliet. He is handsome, wealthy, and a kinsman to Prince Escalus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2021-10-11T15:46:17Z</dcterms:created>
  <dcterms:modified xsi:type="dcterms:W3CDTF">2021-10-11T15:46:17Z</dcterms:modified>
</cp:coreProperties>
</file>