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Romeos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Juliet kill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 is banished 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Friar Laurence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Daughter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Juliet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dies from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Potion Creater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Romeos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Lord Capulet want Juliet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Tybalt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2021-10-11T15:45:14Z</dcterms:created>
  <dcterms:modified xsi:type="dcterms:W3CDTF">2021-10-11T15:45:14Z</dcterms:modified>
</cp:coreProperties>
</file>