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Romeo and Juliet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Juliet commits suicide with a ______________________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Romeo and Juliet first meet at a...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Romeo commits suicide by drinking...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Romeo and Juliet are called...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Name the house that Romeo belongs to.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Name the person who is more like a mother to Juliet than her real mother.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Name Romeo's father.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end of the play brings __________________ between the two families.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Name the type of play Romeo and Juliet is called.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Name the Prince that rules Verona.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Name Romeo's mother.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Name Juliet's father.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is one key theme of the play?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the author of Romeo and Juliet.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Name the friar (priest) who helps Romeo and Juliet.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Romeo's cousin who tries to keep the peace.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Another term for destiny and a key theme of the play.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Juliet supposed to marry?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Name Romeo's best friend.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is the play set?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Juliet's mother.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key theme of this play.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Name Lady Capulet's nephew who Romeo kills.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Romeo and Juliet ________________ in secret.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Name the house that Juliet belongs to.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</dc:title>
  <dcterms:created xsi:type="dcterms:W3CDTF">2021-10-11T15:45:34Z</dcterms:created>
  <dcterms:modified xsi:type="dcterms:W3CDTF">2021-10-11T15:45:34Z</dcterms:modified>
</cp:coreProperties>
</file>