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Romeo first lay eyes on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this quote: "Deny thy father and refuse thy name, or if thou wilt not be but sworn my love and I will no longer be a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threatened death to the Montague and Capulet families for disturbing the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Friar hope to end after marrying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sold Romeo 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Friar suggest Romeo go after his banishment?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what city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Juliet use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curses the Montague and Capulet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Paris was killed in front of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"That which we can a ___ by any other name would smell as sweet."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do Sampson and Gregory get into a fight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Romeo in love with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Why was Romeo banished?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were Juliet and Paris supposed to be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Juliet's confidant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Juliet's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says "That may be sir, when I may be a wife."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married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advises Romeo to move on and find another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Juliet drink in order to fake her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 and Juliet are described as ______ lovers.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is the name of the servant who accompanies the nurse to see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Juliet supposed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says "Speak again bright angel"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starts the fight in the square: Sampson, Gregory,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Juliet calls Friar Laurence her ___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informs Romeo of Juliets "death"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2021-10-11T15:45:47Z</dcterms:created>
  <dcterms:modified xsi:type="dcterms:W3CDTF">2021-10-11T15:45:47Z</dcterms:modified>
</cp:coreProperties>
</file>