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was an actual political faction of the 13th century.[1] The Montagues are generally portrayed as the 'better' of the two families,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the play was named after an actual political faction of the 13th century.[1] Notably, the Capulet family is often portrayed as the 'bad' side, as much of the conflict is caused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is the personal servant of the Nurse's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Montague's wife is the matriarch of the house of Montague, and the mother of Romeo and aunt of Benvolio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Prince of Verona, is the Conflictor of the feuding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Capulet's nephew and Juliet's hot-headed cousin. As a skilled swordsman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Romeo. Presumably, he is also wealthy,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cousin of Prince Escalus and Count Paris, and is a close friend of Romeo and his cousin Benvolio,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protagonist, is the only daughter of Capulet, the patriarch of the Capulet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Capulet's wife is the matriarch of the house of Capulet and Juliet's mother.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2021-10-11T15:45:00Z</dcterms:created>
  <dcterms:modified xsi:type="dcterms:W3CDTF">2021-10-11T15:45:00Z</dcterms:modified>
</cp:coreProperties>
</file>