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Rook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</w:tr>
    </w:tbl>
    <w:p>
      <w:pPr>
        <w:pStyle w:val="WordBankMedium"/>
      </w:pPr>
      <w:r>
        <w:t xml:space="preserve">   dodd    </w:t>
      </w:r>
      <w:r>
        <w:t xml:space="preserve">   age    </w:t>
      </w:r>
      <w:r>
        <w:t xml:space="preserve">   mailman    </w:t>
      </w:r>
      <w:r>
        <w:t xml:space="preserve">   baker    </w:t>
      </w:r>
      <w:r>
        <w:t xml:space="preserve">   teacher    </w:t>
      </w:r>
      <w:r>
        <w:t xml:space="preserve">   loser    </w:t>
      </w:r>
      <w:r>
        <w:t xml:space="preserve">   winner    </w:t>
      </w:r>
      <w:r>
        <w:t xml:space="preserve">   palawan    </w:t>
      </w:r>
      <w:r>
        <w:t xml:space="preserve">   hymns    </w:t>
      </w:r>
      <w:r>
        <w:t xml:space="preserve">   gospel    </w:t>
      </w:r>
      <w:r>
        <w:t xml:space="preserve">   southern    </w:t>
      </w:r>
      <w:r>
        <w:t xml:space="preserve">   university    </w:t>
      </w:r>
      <w:r>
        <w:t xml:space="preserve">   olivet    </w:t>
      </w:r>
      <w:r>
        <w:t xml:space="preserve">   heaven    </w:t>
      </w:r>
      <w:r>
        <w:t xml:space="preserve">   covid    </w:t>
      </w:r>
      <w:r>
        <w:t xml:space="preserve">   monee    </w:t>
      </w:r>
      <w:r>
        <w:t xml:space="preserve">   quiddler    </w:t>
      </w:r>
      <w:r>
        <w:t xml:space="preserve">   night    </w:t>
      </w:r>
      <w:r>
        <w:t xml:space="preserve">   philippines    </w:t>
      </w:r>
      <w:r>
        <w:t xml:space="preserve">   missions    </w:t>
      </w:r>
      <w:r>
        <w:t xml:space="preserve">   taliesin    </w:t>
      </w:r>
      <w:r>
        <w:t xml:space="preserve">   kitty    </w:t>
      </w:r>
      <w:r>
        <w:t xml:space="preserve">   nazarene    </w:t>
      </w:r>
      <w:r>
        <w:t xml:space="preserve">   caroline    </w:t>
      </w:r>
      <w:r>
        <w:t xml:space="preserve">   faye    </w:t>
      </w:r>
      <w:r>
        <w:t xml:space="preserve">   george    </w:t>
      </w:r>
      <w:r>
        <w:t xml:space="preserve">   rodger    </w:t>
      </w:r>
      <w:r>
        <w:t xml:space="preserve">   perlita    </w:t>
      </w:r>
      <w:r>
        <w:t xml:space="preserve">   Sunday    </w:t>
      </w:r>
      <w:r>
        <w:t xml:space="preserve">   mann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Rook</dc:title>
  <dcterms:created xsi:type="dcterms:W3CDTF">2021-10-11T15:48:18Z</dcterms:created>
  <dcterms:modified xsi:type="dcterms:W3CDTF">2021-10-11T15:48:18Z</dcterms:modified>
</cp:coreProperties>
</file>