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12 Rocks!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HaoxuanYu    </w:t>
      </w:r>
      <w:r>
        <w:t xml:space="preserve">   SebastianTse    </w:t>
      </w:r>
      <w:r>
        <w:t xml:space="preserve">   RussellTsai    </w:t>
      </w:r>
      <w:r>
        <w:t xml:space="preserve">   JoaquinSalgado    </w:t>
      </w:r>
      <w:r>
        <w:t xml:space="preserve">   HongliPeng    </w:t>
      </w:r>
      <w:r>
        <w:t xml:space="preserve">   AaronOng    </w:t>
      </w:r>
      <w:r>
        <w:t xml:space="preserve">   XavierLemus    </w:t>
      </w:r>
      <w:r>
        <w:t xml:space="preserve">   HenryFan    </w:t>
      </w:r>
      <w:r>
        <w:t xml:space="preserve">   XavierDuong    </w:t>
      </w:r>
      <w:r>
        <w:t xml:space="preserve">   MrsRyan    </w:t>
      </w:r>
      <w:r>
        <w:t xml:space="preserve">   KevinChung    </w:t>
      </w:r>
      <w:r>
        <w:t xml:space="preserve">   JustinChang    </w:t>
      </w:r>
      <w:r>
        <w:t xml:space="preserve">   CiderCanon    </w:t>
      </w:r>
      <w:r>
        <w:t xml:space="preserve">   JoshuaBalbin    </w:t>
      </w:r>
      <w:r>
        <w:t xml:space="preserve">   CrystalZhang    </w:t>
      </w:r>
      <w:r>
        <w:t xml:space="preserve">   HelenaWu    </w:t>
      </w:r>
      <w:r>
        <w:t xml:space="preserve">   MadisonTran    </w:t>
      </w:r>
      <w:r>
        <w:t xml:space="preserve">   AmandaRedding    </w:t>
      </w:r>
      <w:r>
        <w:t xml:space="preserve">   TessaMavridis    </w:t>
      </w:r>
      <w:r>
        <w:t xml:space="preserve">   AthenaLin    </w:t>
      </w:r>
      <w:r>
        <w:t xml:space="preserve">   LinzeeLee    </w:t>
      </w:r>
      <w:r>
        <w:t xml:space="preserve">   IsabelleKang    </w:t>
      </w:r>
      <w:r>
        <w:t xml:space="preserve">   HaleyGono    </w:t>
      </w:r>
      <w:r>
        <w:t xml:space="preserve">   KaitlynChan    </w:t>
      </w:r>
      <w:r>
        <w:t xml:space="preserve">   ElizabethBercaw    </w:t>
      </w:r>
      <w:r>
        <w:t xml:space="preserve">   ZoeBeck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12 Rocks!</dc:title>
  <dcterms:created xsi:type="dcterms:W3CDTF">2021-10-11T15:47:00Z</dcterms:created>
  <dcterms:modified xsi:type="dcterms:W3CDTF">2021-10-11T15:47:00Z</dcterms:modified>
</cp:coreProperties>
</file>