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Allyson    </w:t>
      </w:r>
      <w:r>
        <w:t xml:space="preserve">   Audrey    </w:t>
      </w:r>
      <w:r>
        <w:t xml:space="preserve">   Ayman    </w:t>
      </w:r>
      <w:r>
        <w:t xml:space="preserve">   Brian    </w:t>
      </w:r>
      <w:r>
        <w:t xml:space="preserve">   Caden    </w:t>
      </w:r>
      <w:r>
        <w:t xml:space="preserve">   Chloe    </w:t>
      </w:r>
      <w:r>
        <w:t xml:space="preserve">   Claire    </w:t>
      </w:r>
      <w:r>
        <w:t xml:space="preserve">   Grace    </w:t>
      </w:r>
      <w:r>
        <w:t xml:space="preserve">   Heng    </w:t>
      </w:r>
      <w:r>
        <w:t xml:space="preserve">   Jake    </w:t>
      </w:r>
      <w:r>
        <w:t xml:space="preserve">   Jayden    </w:t>
      </w:r>
      <w:r>
        <w:t xml:space="preserve">   Judy    </w:t>
      </w:r>
      <w:r>
        <w:t xml:space="preserve">   Kirra    </w:t>
      </w:r>
      <w:r>
        <w:t xml:space="preserve">   Leo    </w:t>
      </w:r>
      <w:r>
        <w:t xml:space="preserve">   Luke    </w:t>
      </w:r>
      <w:r>
        <w:t xml:space="preserve">   Mariam    </w:t>
      </w:r>
      <w:r>
        <w:t xml:space="preserve">   Michelle    </w:t>
      </w:r>
      <w:r>
        <w:t xml:space="preserve">   Mr. Saravia    </w:t>
      </w:r>
      <w:r>
        <w:t xml:space="preserve">   Ms. Lopresti    </w:t>
      </w:r>
      <w:r>
        <w:t xml:space="preserve">   Navya    </w:t>
      </w:r>
      <w:r>
        <w:t xml:space="preserve">   Neel    </w:t>
      </w:r>
      <w:r>
        <w:t xml:space="preserve">   Prithvi    </w:t>
      </w:r>
      <w:r>
        <w:t xml:space="preserve">   Sanjana    </w:t>
      </w:r>
      <w:r>
        <w:t xml:space="preserve">   Sergio    </w:t>
      </w:r>
      <w:r>
        <w:t xml:space="preserve">   Tiger    </w:t>
      </w:r>
      <w:r>
        <w:t xml:space="preserve">   Tripura    </w:t>
      </w:r>
      <w:r>
        <w:t xml:space="preserve">   Wesley    </w:t>
      </w:r>
      <w:r>
        <w:t xml:space="preserve">   Zain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8</dc:title>
  <dcterms:created xsi:type="dcterms:W3CDTF">2021-10-11T15:48:21Z</dcterms:created>
  <dcterms:modified xsi:type="dcterms:W3CDTF">2021-10-11T15:48:21Z</dcterms:modified>
</cp:coreProperties>
</file>