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11 &amp;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duopoly    </w:t>
      </w:r>
      <w:r>
        <w:t xml:space="preserve">   embrace    </w:t>
      </w:r>
      <w:r>
        <w:t xml:space="preserve">   bimanual    </w:t>
      </w:r>
      <w:r>
        <w:t xml:space="preserve">   urbanites    </w:t>
      </w:r>
      <w:r>
        <w:t xml:space="preserve">   mediocre    </w:t>
      </w:r>
      <w:r>
        <w:t xml:space="preserve">   homogeneous     </w:t>
      </w:r>
      <w:r>
        <w:t xml:space="preserve">   antebellum    </w:t>
      </w:r>
      <w:r>
        <w:t xml:space="preserve">   belligerent    </w:t>
      </w:r>
      <w:r>
        <w:t xml:space="preserve">   homonyn    </w:t>
      </w:r>
      <w:r>
        <w:t xml:space="preserve">   bracelet     </w:t>
      </w:r>
      <w:r>
        <w:t xml:space="preserve">   suburd    </w:t>
      </w:r>
      <w:r>
        <w:t xml:space="preserve">   idiom    </w:t>
      </w:r>
      <w:r>
        <w:t xml:space="preserve">   medial    </w:t>
      </w:r>
      <w:r>
        <w:t xml:space="preserve">   september    </w:t>
      </w:r>
      <w:r>
        <w:t xml:space="preserve">   petrified     </w:t>
      </w:r>
      <w:r>
        <w:t xml:space="preserve">   coincide    </w:t>
      </w:r>
      <w:r>
        <w:t xml:space="preserve">   counterintelligence    </w:t>
      </w:r>
      <w:r>
        <w:t xml:space="preserve">   satisfaction    </w:t>
      </w:r>
      <w:r>
        <w:t xml:space="preserve">   concurrent    </w:t>
      </w:r>
      <w:r>
        <w:t xml:space="preserve">   perilous    </w:t>
      </w:r>
      <w:r>
        <w:t xml:space="preserve">   infrastructure    </w:t>
      </w:r>
      <w:r>
        <w:t xml:space="preserve">   incur    </w:t>
      </w:r>
      <w:r>
        <w:t xml:space="preserve">   minutia     </w:t>
      </w:r>
      <w:r>
        <w:t xml:space="preserve">   satiate     </w:t>
      </w:r>
      <w:r>
        <w:t xml:space="preserve">   convene    </w:t>
      </w:r>
      <w:r>
        <w:t xml:space="preserve">   dialect    </w:t>
      </w:r>
      <w:r>
        <w:t xml:space="preserve">   repel    </w:t>
      </w:r>
      <w:r>
        <w:t xml:space="preserve">   redundant    </w:t>
      </w:r>
      <w:r>
        <w:t xml:space="preserve">   diatribe    </w:t>
      </w:r>
      <w:r>
        <w:t xml:space="preserve">   retrograde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11 &amp; 12</dc:title>
  <dcterms:created xsi:type="dcterms:W3CDTF">2021-10-11T15:48:16Z</dcterms:created>
  <dcterms:modified xsi:type="dcterms:W3CDTF">2021-10-11T15:48:16Z</dcterms:modified>
</cp:coreProperties>
</file>