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Roshni's  75th Birthday</w:t>
      </w:r>
    </w:p>
    <w:p>
      <w:pPr>
        <w:pStyle w:val="Questions"/>
      </w:pPr>
      <w:r>
        <w:t xml:space="preserve">1. ETA TWIH NMTI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2. OZNRAV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3. AMBOYB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4. CTAUCTAL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RNTOOTO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6. YSPCI OFOD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7. SOBKO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8. BDIUA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9. LTOTO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IAMYLF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11. MAEACRL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12. RGADN SKID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13. JODYRPEA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14. ACHOOCTLE SOSOUME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15. TGHUAT LES TO ULSATD </w:t>
      </w:r>
      <w:r>
        <w:rPr>
          <w:u w:val="single"/>
        </w:rPr>
        <w:t xml:space="preserve">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Roshni's  75th Birthday</dc:title>
  <dcterms:created xsi:type="dcterms:W3CDTF">2021-10-11T15:50:06Z</dcterms:created>
  <dcterms:modified xsi:type="dcterms:W3CDTF">2021-10-11T15:50:06Z</dcterms:modified>
</cp:coreProperties>
</file>