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Roxy's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Breakfast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Violin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Worst food to eat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Boggle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Best grandchild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pancakes and bacon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Anywhere with Daddy/Zav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Brussel sprouts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game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Vacation destination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Slots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road trip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 love them all!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Las Vegas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 and arms excercise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Roxy's favorites</dc:title>
  <dcterms:created xsi:type="dcterms:W3CDTF">2021-10-11T15:50:26Z</dcterms:created>
  <dcterms:modified xsi:type="dcterms:W3CDTF">2021-10-11T15:50:26Z</dcterms:modified>
</cp:coreProperties>
</file>