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Ruth's birth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fast food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season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Favorite snack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hairstyle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Ruth is _____ (height)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Favorite person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Favorite desert is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food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book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Ruth's shoe size is___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finger nail polish color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drink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place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thing to do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color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Favorite thing to draw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Favorite shoes are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Ruth's birth day </dc:title>
  <dcterms:created xsi:type="dcterms:W3CDTF">2021-10-11T15:53:41Z</dcterms:created>
  <dcterms:modified xsi:type="dcterms:W3CDTF">2021-10-11T15:53:41Z</dcterms:modified>
</cp:coreProperties>
</file>