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SACAA’s Ethics Handbook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includes employment with outside organisations; he operation of one’s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may take such steps as he or she considers necessary to ensure a fair, unbiased, and proper exercise of the functions of such person in terms of the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Aviation Act (CAA) prescribes that employees must declare, annually or within 7 days when such interest arises which poses any possible conflict of interest, to the Director of Civil Aviation (DCA).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SACAA ________________ to very high ethical standards that frowns on Fraud, Bribery and Corruption.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organisational performance is also dependent on how SACAA employees apply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 high ethical standards and approach issues professionally with integrity, without any bias and in a transparent manner that engenders trust amongst all our stakeholders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can be defined as moral principles that govern a person's behaviour or the conducting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Fraud and Ethics Hotline email 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SACAA’s values, provides details of the independent facility to anonymously report Fraud, Corruption, Conflict of Interest, and unethical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together to achieve mutually beneficial goals.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lead to biased decision making, unfairness and erosion of trust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a cornerstone of how SACAA employees are always to conduct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SACAA, as employees of SACAA we strongly believe that ethics and ____________ should be at heart of how we conduct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must be declared and registered within 7 days at the Office of the Company Secretary.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SACAA’s Ethics Handbook</dc:title>
  <dcterms:created xsi:type="dcterms:W3CDTF">2021-10-11T15:55:35Z</dcterms:created>
  <dcterms:modified xsi:type="dcterms:W3CDTF">2021-10-11T15:55:35Z</dcterms:modified>
</cp:coreProperties>
</file>