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 Museum Scavenger Hunt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C-47 participated in this important event in 1944 (hyphenated-word, but not in the puzzle)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aircraft fueled planes in mid-air?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jet fighter built without guns?(2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SVdP teacher knows that if the answer is as easy as pi, it is not rational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SVdP teacher is a writing "mechanic"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SVdP teacher has a humerus answer that may be on a test (last name only)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satellite was used to monitor compliance with the Nuclear Test Ban Treaty and provide data on natural sources of space radiation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flew on a C-54?(first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its nickname of the KC-97?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aircraft had the important mission to drop the atomic bombs on Hiroshima and Nagasaki?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built the MiG-21?(2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you right now (acronym+word)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uses the SR-71s to this day for high-speed and high-altitude aeronautical research?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 Museum Scavenger Hunt Crossword Puzzle</dc:title>
  <dcterms:created xsi:type="dcterms:W3CDTF">2021-12-07T10:40:27Z</dcterms:created>
  <dcterms:modified xsi:type="dcterms:W3CDTF">2021-12-07T10:40:27Z</dcterms:modified>
</cp:coreProperties>
</file>