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RISKS    </w:t>
      </w:r>
      <w:r>
        <w:t xml:space="preserve">   QUESTION    </w:t>
      </w:r>
      <w:r>
        <w:t xml:space="preserve">   EDUCATION    </w:t>
      </w:r>
      <w:r>
        <w:t xml:space="preserve">   AID    </w:t>
      </w:r>
      <w:r>
        <w:t xml:space="preserve">   ATTENTION    </w:t>
      </w:r>
      <w:r>
        <w:t xml:space="preserve">   INCIDENT    </w:t>
      </w:r>
      <w:r>
        <w:t xml:space="preserve">   ACCIDENT    </w:t>
      </w:r>
      <w:r>
        <w:t xml:space="preserve">   HANDWASH    </w:t>
      </w:r>
      <w:r>
        <w:t xml:space="preserve">   DISTANCING    </w:t>
      </w:r>
      <w:r>
        <w:t xml:space="preserve">   LIFTING    </w:t>
      </w:r>
      <w:r>
        <w:t xml:space="preserve">   DISTRACTION    </w:t>
      </w:r>
      <w:r>
        <w:t xml:space="preserve">   FOCUS    </w:t>
      </w:r>
      <w:r>
        <w:t xml:space="preserve">   AWARENESS    </w:t>
      </w:r>
      <w:r>
        <w:t xml:space="preserve">   TRAFFIC    </w:t>
      </w:r>
      <w:r>
        <w:t xml:space="preserve">   WALKWAYS    </w:t>
      </w:r>
      <w:r>
        <w:t xml:space="preserve">   EYECONTACT    </w:t>
      </w:r>
      <w:r>
        <w:t xml:space="preserve">   HIGHVIS    </w:t>
      </w:r>
      <w:r>
        <w:t xml:space="preserve">   SAFETYVEST    </w:t>
      </w:r>
      <w:r>
        <w:t xml:space="preserve">   MASK    </w:t>
      </w:r>
      <w:r>
        <w:t xml:space="preserve">   EARPLUGS    </w:t>
      </w:r>
      <w:r>
        <w:t xml:space="preserve">   SAFETY    </w:t>
      </w:r>
      <w:r>
        <w:t xml:space="preserve">   GLASSES    </w:t>
      </w:r>
      <w:r>
        <w:t xml:space="preserve">   BUMPCAP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2022-01-15T03:35:35Z</dcterms:created>
  <dcterms:modified xsi:type="dcterms:W3CDTF">2022-01-15T03:35:35Z</dcterms:modified>
</cp:coreProperties>
</file>