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charge a customer for an unauthorized deduction.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Multi-Unit or Key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Distributor contract for purchased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claim filed by Distributors for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Group, GPO and Foodservice Management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 Invoice allowances or price deviation contract given to Distributors.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Operators  that purchase from Distributors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Operator request for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 that purchases directly from the manufacturer.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Distributor that only sells to national accounts.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</dc:title>
  <dcterms:created xsi:type="dcterms:W3CDTF">2021-10-11T16:02:26Z</dcterms:created>
  <dcterms:modified xsi:type="dcterms:W3CDTF">2021-10-11T16:02:26Z</dcterms:modified>
</cp:coreProperties>
</file>