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barely ever had time on her hands so her schedule was always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is looking for a ______ concept to turn into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doesnt take much to aggravate my _______ father. Hes short 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in her face was obvious when her ex-boyfriend walked in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woman gave her a poisoned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 sick so my mother so my mother lets me stay home from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Her______ ways caused nobody to trust her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Johnny was _____. He over exaggerated everything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took much _____ for her not to cry when her mom died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woke up felling ______. She was so insecure of her and ll of her flaws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2021-10-11T16:03:14Z</dcterms:created>
  <dcterms:modified xsi:type="dcterms:W3CDTF">2021-10-11T16:03:14Z</dcterms:modified>
</cp:coreProperties>
</file>