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61-70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after working extra hours, she was still paid a _______ and small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menu had an _______ variety of options and plenty of daily specials.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parents knew the babysitter was _______ for the kids staying up past curfew.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relationship was extremely _______ since they're always arguing.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failing grade on the test was _______ after she studied for 4 hours last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weather causes many animals to be _______ until warmer weather approaches.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_______ that her successes were brought by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 _______ weather, I never know when to wear a sweater or a t-shirt.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the huge storm coming, the family had a _______ supply of food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attorney claimed the evidence was not _______ and the person shouldn't be declared guilty.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61-70</dc:title>
  <dcterms:created xsi:type="dcterms:W3CDTF">2021-10-12T20:31:36Z</dcterms:created>
  <dcterms:modified xsi:type="dcterms:W3CDTF">2021-10-12T20:31:36Z</dcterms:modified>
</cp:coreProperties>
</file>