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SBE TEAM Medina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doctorfacetime    </w:t>
      </w:r>
      <w:r>
        <w:t xml:space="preserve">   dropoffs    </w:t>
      </w:r>
      <w:r>
        <w:t xml:space="preserve">   followupcalls    </w:t>
      </w:r>
      <w:r>
        <w:t xml:space="preserve">   comprehensiveexams    </w:t>
      </w:r>
      <w:r>
        <w:t xml:space="preserve">   triage    </w:t>
      </w:r>
      <w:r>
        <w:t xml:space="preserve">   tenbytwo    </w:t>
      </w:r>
      <w:r>
        <w:t xml:space="preserve">   visualmanagement    </w:t>
      </w:r>
      <w:r>
        <w:t xml:space="preserve">   shiftlead    </w:t>
      </w:r>
      <w:r>
        <w:t xml:space="preserve">   expeditor    </w:t>
      </w:r>
      <w:r>
        <w:t xml:space="preserve">   samedayaccess    </w:t>
      </w:r>
      <w:r>
        <w:t xml:space="preserve">   freeupthecsc    </w:t>
      </w:r>
      <w:r>
        <w:t xml:space="preserve">   scheduleforsuccess    </w:t>
      </w:r>
      <w:r>
        <w:t xml:space="preserve">   teamexams    </w:t>
      </w:r>
      <w:r>
        <w:t xml:space="preserve">   teamhuddles    </w:t>
      </w:r>
      <w:r>
        <w:t xml:space="preserve">   greenbythree    </w:t>
      </w:r>
      <w:r>
        <w:t xml:space="preserve">   bluebytwo    </w:t>
      </w:r>
      <w:r>
        <w:t xml:space="preserve">   listen    </w:t>
      </w:r>
      <w:r>
        <w:t xml:space="preserve">   communication    </w:t>
      </w:r>
      <w:r>
        <w:t xml:space="preserve">   respect    </w:t>
      </w:r>
      <w:r>
        <w:t xml:space="preserve">   freedom    </w:t>
      </w:r>
      <w:r>
        <w:t xml:space="preserve">   mutuality    </w:t>
      </w:r>
      <w:r>
        <w:t xml:space="preserve">   chrislaudato    </w:t>
      </w:r>
      <w:r>
        <w:t xml:space="preserve">   tim adkins    </w:t>
      </w:r>
      <w:r>
        <w:t xml:space="preserve">   corrine ross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 TEAM Medina</dc:title>
  <dcterms:created xsi:type="dcterms:W3CDTF">2021-10-11T16:04:08Z</dcterms:created>
  <dcterms:modified xsi:type="dcterms:W3CDTF">2021-10-11T16:04:08Z</dcterms:modified>
</cp:coreProperties>
</file>