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SCENTSY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Large"/>
      </w:pPr>
      <w:r>
        <w:t xml:space="preserve">   ALOHACITRUS    </w:t>
      </w:r>
      <w:r>
        <w:t xml:space="preserve">   COUNTERCLEAN    </w:t>
      </w:r>
      <w:r>
        <w:t xml:space="preserve">   DIFFUSER    </w:t>
      </w:r>
      <w:r>
        <w:t xml:space="preserve">   DRYERDISKS    </w:t>
      </w:r>
      <w:r>
        <w:t xml:space="preserve">   ELEMENT    </w:t>
      </w:r>
      <w:r>
        <w:t xml:space="preserve">   ESSENTIALOILS    </w:t>
      </w:r>
      <w:r>
        <w:t xml:space="preserve">   FLAMELESS    </w:t>
      </w:r>
      <w:r>
        <w:t xml:space="preserve">   LAMPSHADE    </w:t>
      </w:r>
      <w:r>
        <w:t xml:space="preserve">   MINIWARMER    </w:t>
      </w:r>
      <w:r>
        <w:t xml:space="preserve">   SCENTOFTHEMONTH    </w:t>
      </w:r>
      <w:r>
        <w:t xml:space="preserve">   SCENTSOFT    </w:t>
      </w:r>
      <w:r>
        <w:t xml:space="preserve">   WARMEROFTHEMONTH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SCENTSY WORD SEARCH</dc:title>
  <dcterms:created xsi:type="dcterms:W3CDTF">2021-10-11T16:05:16Z</dcterms:created>
  <dcterms:modified xsi:type="dcterms:W3CDTF">2021-10-11T16:05:16Z</dcterms:modified>
</cp:coreProperties>
</file>