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proves the theory of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thin layer gas of the outermost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plates come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parts that work together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mountain ranges that runs along the middle of ocean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crust diverge onto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pangea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contains all of earths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moves apart from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does deep-ocean trenches accur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deep-ocean trench sings back into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has three main parts to it,a metal core,solid middle layer,and a rocky outer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destroy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 things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two plates slip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earth's plate motions into a single theory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adding new material to the ocean floor is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break in earths crust where rocks slip each other is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contain all of earths living  organisms</w:t>
            </w:r>
          </w:p>
        </w:tc>
      </w:tr>
    </w:tbl>
    <w:p>
      <w:pPr>
        <w:pStyle w:val="WordBankLarge"/>
      </w:pPr>
      <w:r>
        <w:t xml:space="preserve">   super continent    </w:t>
      </w:r>
      <w:r>
        <w:t xml:space="preserve">   fossils    </w:t>
      </w:r>
      <w:r>
        <w:t xml:space="preserve">   mid-ocean ridges    </w:t>
      </w:r>
      <w:r>
        <w:t xml:space="preserve">   deep    </w:t>
      </w:r>
      <w:r>
        <w:t xml:space="preserve">   sea-floor spreading    </w:t>
      </w:r>
      <w:r>
        <w:t xml:space="preserve">   subduction    </w:t>
      </w:r>
      <w:r>
        <w:t xml:space="preserve">   divergent boundary    </w:t>
      </w:r>
      <w:r>
        <w:t xml:space="preserve">   convergent boundary    </w:t>
      </w:r>
      <w:r>
        <w:t xml:space="preserve">   transform boudary    </w:t>
      </w:r>
      <w:r>
        <w:t xml:space="preserve">   plate tetonics    </w:t>
      </w:r>
      <w:r>
        <w:t xml:space="preserve">   faults    </w:t>
      </w:r>
      <w:r>
        <w:t xml:space="preserve">   rift valley    </w:t>
      </w:r>
      <w:r>
        <w:t xml:space="preserve">   system    </w:t>
      </w:r>
      <w:r>
        <w:t xml:space="preserve">   energy    </w:t>
      </w:r>
      <w:r>
        <w:t xml:space="preserve">   atmosphere    </w:t>
      </w:r>
      <w:r>
        <w:t xml:space="preserve">   geosphere    </w:t>
      </w:r>
      <w:r>
        <w:t xml:space="preserve">   hydrosphere    </w:t>
      </w:r>
      <w:r>
        <w:t xml:space="preserve">   biosphere    </w:t>
      </w:r>
      <w:r>
        <w:t xml:space="preserve">   constructive forces    </w:t>
      </w:r>
      <w:r>
        <w:t xml:space="preserve">   destructive forces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2021-10-11T16:09:54Z</dcterms:created>
  <dcterms:modified xsi:type="dcterms:W3CDTF">2021-10-11T16:09:54Z</dcterms:modified>
</cp:coreProperties>
</file>