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columns on a periodic table that are arrange the elements by the number of electrons that are in the outside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subatomic paricle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rows in the periodic table that classifies the elements by the number of atomic shells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subatomic particle has no charge or is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when there are 2 or more elements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are the protons and neutrons located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the term called when there is a number in front of the chemical formual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subatomic particle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when there is a number written below and to the right of a chemical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pure substance that cannot be  broken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2021-10-11T16:13:38Z</dcterms:created>
  <dcterms:modified xsi:type="dcterms:W3CDTF">2021-10-11T16:13:38Z</dcterms:modified>
</cp:coreProperties>
</file>