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 NOVELS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2001 a space odyssey    </w:t>
      </w:r>
      <w:r>
        <w:t xml:space="preserve">   Irobot    </w:t>
      </w:r>
      <w:r>
        <w:t xml:space="preserve">   dune    </w:t>
      </w:r>
      <w:r>
        <w:t xml:space="preserve">   solaris    </w:t>
      </w:r>
      <w:r>
        <w:t xml:space="preserve">   foundation    </w:t>
      </w:r>
      <w:r>
        <w:t xml:space="preserve">   the martian chronicles    </w:t>
      </w:r>
      <w:r>
        <w:t xml:space="preserve">   blade runner    </w:t>
      </w:r>
      <w:r>
        <w:t xml:space="preserve">   fahrenheit 451    </w:t>
      </w:r>
      <w:r>
        <w:t xml:space="preserve">   brave new world    </w:t>
      </w:r>
      <w:r>
        <w:t xml:space="preserve">   frankenstein    </w:t>
      </w:r>
      <w:r>
        <w:t xml:space="preserve">   the time machine    </w:t>
      </w:r>
      <w:r>
        <w:t xml:space="preserve">   the war of the worlds    </w:t>
      </w:r>
      <w:r>
        <w:t xml:space="preserve">   nineteen eighty-four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NOVELS</dc:title>
  <dcterms:created xsi:type="dcterms:W3CDTF">2021-10-11T16:15:21Z</dcterms:created>
  <dcterms:modified xsi:type="dcterms:W3CDTF">2021-10-11T16:15:21Z</dcterms:modified>
</cp:coreProperties>
</file>