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on the earth that is the hottest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comes out of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middle if mantle and inner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the earth that has the tectonic plates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caused by heavey rainfall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layer on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apart of the earth crust and mantle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can cause a earthquake when collides into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are learning this 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gives us oxygen, gravitey and the clouds are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disaster that is caused when the tectonic plates go into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GLOSSARY </dc:title>
  <dcterms:created xsi:type="dcterms:W3CDTF">2021-10-11T16:14:41Z</dcterms:created>
  <dcterms:modified xsi:type="dcterms:W3CDTF">2021-10-11T16:14:41Z</dcterms:modified>
</cp:coreProperties>
</file>