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PROJECT CROSSWORD PUZZLE :P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Table of the chemical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material that is typically hard, shiny, malleable, fusible, and ductile, with good electrical and thermal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coherent, typically large body of matter with no definite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element  whose properties are intermediate between those of metals and solid nonmetals or semiconductors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subatomic particle about the same mass as a proton but without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centre of a atom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flows freely but is of constant volume, having a consistency like that of water 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minute portion of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of 2 or more different elements chemically combined (bonded)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with a positive charge opposite sign of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______have a stable subatomic particle with a charge of negative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Composed of 2 or more different elements or compounds that are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 is ​the region of negative charge surrounding an atomic nucleus associated with an atomic orbital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cannot be broken down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 and stable in shape; not liquid or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or matter in a state in which it will expand freely to fill the whole of a container, having no fixed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outermost shell of a atom containing the valence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 CROSSWORD PUZZLE :P</dc:title>
  <dcterms:created xsi:type="dcterms:W3CDTF">2021-10-11T16:16:34Z</dcterms:created>
  <dcterms:modified xsi:type="dcterms:W3CDTF">2021-10-11T16:16:34Z</dcterms:modified>
</cp:coreProperties>
</file>