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SCIENCE QUIZ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SPEED AT ANY INSTANT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CHEMICAL REACTION WHICH EXERTS HEAT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MEASURE QUANTITY OF MATTER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DISCOVERED PROTON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PROPERTY OF METALS BEING ABLE TO DRAW INTO WIRES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WORK DIVIDED BY TIME 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PART OF ATOM HAVING MASS BUT NO CHARGE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UNIT VOLTAGE IS MEASURED 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TASTE OF ALKALI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PARTICLES INVOLVED IN CHEMICAL REACTION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CHANGE OF STATE FROM SOLID TO GAS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GROUP OF ATOMS HELD BY ATOMIC FORCES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CONVERSION FROM GAS TO SOLID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COMPOSING OF MANY CELLS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SHOWS CATENATION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CORROSION OF IRON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FORCE OF ATTRACTION BETWEEN TWO ATOM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DISTANCE DIVIDED BY TIME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RESOURCES THAT ARE PRESENT ON EARTH IN LIMITED AMOUNT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QUIZ</dc:title>
  <dcterms:created xsi:type="dcterms:W3CDTF">2021-10-11T16:15:49Z</dcterms:created>
  <dcterms:modified xsi:type="dcterms:W3CDTF">2021-10-11T16:15:49Z</dcterms:modified>
</cp:coreProperties>
</file>