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SCRAMBLED CITIES</w:t>
      </w:r>
    </w:p>
    <w:p>
      <w:pPr>
        <w:pStyle w:val="Questions"/>
      </w:pPr>
      <w:r>
        <w:t xml:space="preserve">1. hoaam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srpai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nwgstianoh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sleeatt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atanalt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prdnalot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nahjenrusobg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sllaad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coeiljnvaslk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imaim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sna niaonto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aiujnaat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omaha    </w:t>
      </w:r>
      <w:r>
        <w:t xml:space="preserve">   paris    </w:t>
      </w:r>
      <w:r>
        <w:t xml:space="preserve">   washington    </w:t>
      </w:r>
      <w:r>
        <w:t xml:space="preserve">   seattle    </w:t>
      </w:r>
      <w:r>
        <w:t xml:space="preserve">   atlanta    </w:t>
      </w:r>
      <w:r>
        <w:t xml:space="preserve">   portland    </w:t>
      </w:r>
      <w:r>
        <w:t xml:space="preserve">   johannesburg    </w:t>
      </w:r>
      <w:r>
        <w:t xml:space="preserve">   dallas    </w:t>
      </w:r>
      <w:r>
        <w:t xml:space="preserve">   jacksonville    </w:t>
      </w:r>
      <w:r>
        <w:t xml:space="preserve">   miami    </w:t>
      </w:r>
      <w:r>
        <w:t xml:space="preserve">   san antonio    </w:t>
      </w:r>
      <w:r>
        <w:t xml:space="preserve">   tiajuana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SCRAMBLED CITIES</dc:title>
  <dcterms:created xsi:type="dcterms:W3CDTF">2021-10-10T23:46:21Z</dcterms:created>
  <dcterms:modified xsi:type="dcterms:W3CDTF">2021-10-10T23:46:21Z</dcterms:modified>
</cp:coreProperties>
</file>