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WORD</w:t>
      </w:r>
    </w:p>
    <w:p>
      <w:pPr>
        <w:pStyle w:val="Questions"/>
      </w:pPr>
      <w:r>
        <w:t xml:space="preserve">1. RNEITCGRAF GLHIT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NROSSDIIPE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AQHUTARKEE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TENEPRCIE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UALFT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TNUIMAEGD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FSOCU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TNISYTNEI ASCEL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IAENSTDAVGT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SEDTCIVUETR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SUNMSATI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OOSNHPYT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CYNLCOSE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CNURHRIAE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ESRSEUPR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WORD</dc:title>
  <dcterms:created xsi:type="dcterms:W3CDTF">2021-10-11T16:21:13Z</dcterms:created>
  <dcterms:modified xsi:type="dcterms:W3CDTF">2021-10-11T16:21:13Z</dcterms:modified>
</cp:coreProperties>
</file>