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SEVER FAMILY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 wish you a Merry this!!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papa goes by 'Dobber' at his job of 25 years (Pete Lien &amp; Sons) and loves to hunt, fish, and play with the dog and the grand-kids.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USAF pilot, who loves the outdoors and our girl, joined our family in April.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country girl has been an educator for 25 yrs. (RCAS), a wife for 39 yrs. a mom for 38 yrs and 'Nana' for 9 yrs.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 is the REASON for the season!!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things that are the most important to 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Jeff and Laurie's have been married for this many years. Clue in #7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furry fella likes to go anywhere he can run, play and chase bunnies!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New title (Mrs.), new state and home (NM), new teaching position (1st, Alamorgodo) and all new adventures for this gal.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There's not much down-time for this super RN (RC Regional, SICU), dad, husband, carpenter and outdoors-man.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First Grade, soccer, dance and being a big sister keep this little angel from the "Nutcracker" in a twirl.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Dance, softball, golf and anything outdoors keep this 9 year old artsy 4th grader busy.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2020: Wishing you a Happy and Healthy one!!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mom of two is a teacher (3rd, Douglas) , taxi driver, gardener, cook and family cheerleader.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Reegan's dad is always on the go with work (Adams ISC) and play (hunting, fishing, camping, any activity with his girl).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This active 2 year old's favorite character is Woody from "Toy Story", loves playing outside and anything his big sister is doing!</w:t>
            </w:r>
          </w:p>
        </w:tc>
      </w:tr>
    </w:tbl>
    <w:p>
      <w:pPr>
        <w:pStyle w:val="WordBankMedium"/>
      </w:pPr>
      <w:r>
        <w:t xml:space="preserve">   OWEN    </w:t>
      </w:r>
      <w:r>
        <w:t xml:space="preserve">   JEFFREY    </w:t>
      </w:r>
      <w:r>
        <w:t xml:space="preserve">   JESUS    </w:t>
      </w:r>
      <w:r>
        <w:t xml:space="preserve">   REEGAN    </w:t>
      </w:r>
      <w:r>
        <w:t xml:space="preserve">   SARAH    </w:t>
      </w:r>
      <w:r>
        <w:t xml:space="preserve">   TRENT    </w:t>
      </w:r>
      <w:r>
        <w:t xml:space="preserve">   OLIVE    </w:t>
      </w:r>
      <w:r>
        <w:t xml:space="preserve">   NEW YEAR    </w:t>
      </w:r>
      <w:r>
        <w:t xml:space="preserve">   LAURIE    </w:t>
      </w:r>
      <w:r>
        <w:t xml:space="preserve">   GUS    </w:t>
      </w:r>
      <w:r>
        <w:t xml:space="preserve">   COLTON    </w:t>
      </w:r>
      <w:r>
        <w:t xml:space="preserve">   TARYN    </w:t>
      </w:r>
      <w:r>
        <w:t xml:space="preserve">   TYLER    </w:t>
      </w:r>
      <w:r>
        <w:t xml:space="preserve">   CHRISTMAS    </w:t>
      </w:r>
      <w:r>
        <w:t xml:space="preserve">   THIRTY-NINE    </w:t>
      </w:r>
      <w:r>
        <w:t xml:space="preserve">   FAITH FAMILY FRIENDS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 FAMILY</dc:title>
  <dcterms:created xsi:type="dcterms:W3CDTF">2021-10-11T16:32:27Z</dcterms:created>
  <dcterms:modified xsi:type="dcterms:W3CDTF">2021-10-11T16:32:27Z</dcterms:modified>
</cp:coreProperties>
</file>